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Imposters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Baron    </w:t>
      </w:r>
      <w:r>
        <w:t xml:space="preserve">   Hendricks School    </w:t>
      </w:r>
      <w:r>
        <w:t xml:space="preserve">   Study    </w:t>
      </w:r>
      <w:r>
        <w:t xml:space="preserve">   Hiding    </w:t>
      </w:r>
      <w:r>
        <w:t xml:space="preserve">   Fake ID    </w:t>
      </w:r>
      <w:r>
        <w:t xml:space="preserve">   Population police    </w:t>
      </w:r>
      <w:r>
        <w:t xml:space="preserve">   Jackal Boy    </w:t>
      </w:r>
      <w:r>
        <w:t xml:space="preserve">   Handcuffs    </w:t>
      </w:r>
      <w:r>
        <w:t xml:space="preserve">   Jolly    </w:t>
      </w:r>
      <w:r>
        <w:t xml:space="preserve">   Fake    </w:t>
      </w:r>
      <w:r>
        <w:t xml:space="preserve">   tornado    </w:t>
      </w:r>
      <w:r>
        <w:t xml:space="preserve">   girls    </w:t>
      </w:r>
      <w:r>
        <w:t xml:space="preserve">   Trapped    </w:t>
      </w:r>
      <w:r>
        <w:t xml:space="preserve">   Door    </w:t>
      </w:r>
      <w:r>
        <w:t xml:space="preserve">   Sleep    </w:t>
      </w:r>
      <w:r>
        <w:t xml:space="preserve">   Teacher    </w:t>
      </w:r>
      <w:r>
        <w:t xml:space="preserve">   Forest    </w:t>
      </w:r>
      <w:r>
        <w:t xml:space="preserve">   Jen    </w:t>
      </w:r>
      <w:r>
        <w:t xml:space="preserve">   Jason    </w:t>
      </w:r>
      <w:r>
        <w:t xml:space="preserve">   Hall Monitor    </w:t>
      </w:r>
      <w:r>
        <w:t xml:space="preserve">   Food    </w:t>
      </w:r>
      <w:r>
        <w:t xml:space="preserve">   Nurse    </w:t>
      </w:r>
      <w:r>
        <w:t xml:space="preserve">   Mr Talbot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Imposters</dc:title>
  <dcterms:created xsi:type="dcterms:W3CDTF">2021-10-11T01:07:08Z</dcterms:created>
  <dcterms:modified xsi:type="dcterms:W3CDTF">2021-10-11T01:07:08Z</dcterms:modified>
</cp:coreProperties>
</file>