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Pat    </w:t>
      </w:r>
      <w:r>
        <w:t xml:space="preserve">   Children    </w:t>
      </w:r>
      <w:r>
        <w:t xml:space="preserve">   Sean    </w:t>
      </w:r>
      <w:r>
        <w:t xml:space="preserve">   Yolanda    </w:t>
      </w:r>
      <w:r>
        <w:t xml:space="preserve">   Harlan    </w:t>
      </w:r>
      <w:r>
        <w:t xml:space="preserve">   Edna    </w:t>
      </w:r>
      <w:r>
        <w:t xml:space="preserve">   Carlos    </w:t>
      </w:r>
      <w:r>
        <w:t xml:space="preserve">   Rally    </w:t>
      </w:r>
      <w:r>
        <w:t xml:space="preserve">   Jen    </w:t>
      </w:r>
      <w:r>
        <w:t xml:space="preserve">   Population police    </w:t>
      </w:r>
      <w:r>
        <w:t xml:space="preserve">   Free    </w:t>
      </w:r>
      <w:r>
        <w:t xml:space="preserve">   Hidden    </w:t>
      </w:r>
      <w:r>
        <w:t xml:space="preserve">   Hide    </w:t>
      </w:r>
      <w:r>
        <w:t xml:space="preserve">   Luke    </w:t>
      </w:r>
      <w:r>
        <w:t xml:space="preserve">   Mark    </w:t>
      </w:r>
      <w:r>
        <w:t xml:space="preserve">   Mathew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2021-10-11T01:05:40Z</dcterms:created>
  <dcterms:modified xsi:type="dcterms:W3CDTF">2021-10-11T01:05:40Z</dcterms:modified>
</cp:coreProperties>
</file>