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clearly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bend down 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stay in one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sell things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Happening over and over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willing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Taboos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back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worth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Thinking of ideas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to speak clearly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instruments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2021-10-11T01:06:03Z</dcterms:created>
  <dcterms:modified xsi:type="dcterms:W3CDTF">2021-10-11T01:06:03Z</dcterms:modified>
</cp:coreProperties>
</file>