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Repealed withdraw,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 non Grata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Malfunction fail to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Sabotage undermine; destroy the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Anguish severe mental or physical pain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audibly in a manner that is able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cynicism sarcasm, tendency to assume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banter good humored exchange or teasing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burden physical or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Instantaneously without a pause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Lackey everything he, she is told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curtailing decreasing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stifled cut off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Favored preferred, well-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Democracy form of government which the people have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commendation official citation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totalitarian form of government in which one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Propel to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hastily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unbidden uninvited, not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Burrowing person, who waits upon another, and without argument,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gruff tough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2021-10-11T01:06:27Z</dcterms:created>
  <dcterms:modified xsi:type="dcterms:W3CDTF">2021-10-11T01:06:27Z</dcterms:modified>
</cp:coreProperties>
</file>