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Jen helped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his bedroom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try's to run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he's the 3rd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his mom was getting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Luke's older brothers were mean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try to get rid of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Luke has to sit to eat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Luke wants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police who make sure you only have 2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in the book that helps Luke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Luke had to sit on the stairs for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Luke's year older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</dc:title>
  <dcterms:created xsi:type="dcterms:W3CDTF">2021-10-11T01:06:36Z</dcterms:created>
  <dcterms:modified xsi:type="dcterms:W3CDTF">2021-10-11T01:06:36Z</dcterms:modified>
</cp:coreProperties>
</file>