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the hidden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fail to operate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cuff off or muffled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or emotional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push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or family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tough or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who waits upon another, and without argument, does everything he, she is told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 humored exchange or teasing remarks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undermine; destroy the efforts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withdraw, 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digging into the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citation or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Government in which one political party exercise absolute control over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manner that is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uninvited; not called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decreasing or reducing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Government which the people have a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preferred, well-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sarcasm, tendency to assume 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felt around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simply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crossword</dc:title>
  <dcterms:created xsi:type="dcterms:W3CDTF">2021-10-11T01:05:52Z</dcterms:created>
  <dcterms:modified xsi:type="dcterms:W3CDTF">2021-10-11T01:05:52Z</dcterms:modified>
</cp:coreProperties>
</file>