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Luke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Luke see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Luke think the government could see him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Luke's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Luke do in his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Luke's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Luke?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Luke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Luke hide from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hides Luke from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does Luke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does Luke's family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Luke's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Luke's friend want to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crossword puzzle</dc:title>
  <dcterms:created xsi:type="dcterms:W3CDTF">2021-10-11T01:06:01Z</dcterms:created>
  <dcterms:modified xsi:type="dcterms:W3CDTF">2021-10-11T01:06:01Z</dcterms:modified>
</cp:coreProperties>
</file>