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Harsh    </w:t>
      </w:r>
      <w:r>
        <w:t xml:space="preserve">   Unfair    </w:t>
      </w:r>
      <w:r>
        <w:t xml:space="preserve">   Checkers    </w:t>
      </w:r>
      <w:r>
        <w:t xml:space="preserve">   Bread    </w:t>
      </w:r>
      <w:r>
        <w:t xml:space="preserve">   Birdbrain Family    </w:t>
      </w:r>
      <w:r>
        <w:t xml:space="preserve">   Gold Family    </w:t>
      </w:r>
      <w:r>
        <w:t xml:space="preserve">   Sports Family    </w:t>
      </w:r>
      <w:r>
        <w:t xml:space="preserve">   Rally    </w:t>
      </w:r>
      <w:r>
        <w:t xml:space="preserve">   Shadow Kids    </w:t>
      </w:r>
      <w:r>
        <w:t xml:space="preserve">   Population Police    </w:t>
      </w:r>
      <w:r>
        <w:t xml:space="preserve">   Mark    </w:t>
      </w:r>
      <w:r>
        <w:t xml:space="preserve">   Mathew    </w:t>
      </w:r>
      <w:r>
        <w:t xml:space="preserve">   Mr.Talbot    </w:t>
      </w:r>
      <w:r>
        <w:t xml:space="preserve">   Jen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word search</dc:title>
  <dcterms:created xsi:type="dcterms:W3CDTF">2021-10-11T01:05:32Z</dcterms:created>
  <dcterms:modified xsi:type="dcterms:W3CDTF">2021-10-11T01:05:32Z</dcterms:modified>
</cp:coreProperties>
</file>