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blacky    </w:t>
      </w:r>
      <w:r>
        <w:t xml:space="preserve">   bluey    </w:t>
      </w:r>
      <w:r>
        <w:t xml:space="preserve">   browny    </w:t>
      </w:r>
      <w:r>
        <w:t xml:space="preserve">   crates    </w:t>
      </w:r>
      <w:r>
        <w:t xml:space="preserve">   crewmate    </w:t>
      </w:r>
      <w:r>
        <w:t xml:space="preserve">   download    </w:t>
      </w:r>
      <w:r>
        <w:t xml:space="preserve">   emergency    </w:t>
      </w:r>
      <w:r>
        <w:t xml:space="preserve">   free    </w:t>
      </w:r>
      <w:r>
        <w:t xml:space="preserve">   game    </w:t>
      </w:r>
      <w:r>
        <w:t xml:space="preserve">   hats    </w:t>
      </w:r>
      <w:r>
        <w:t xml:space="preserve">   Imposter    </w:t>
      </w:r>
      <w:r>
        <w:t xml:space="preserve">   jumping    </w:t>
      </w:r>
      <w:r>
        <w:t xml:space="preserve">   killing    </w:t>
      </w:r>
      <w:r>
        <w:t xml:space="preserve">   meeting    </w:t>
      </w:r>
      <w:r>
        <w:t xml:space="preserve">   orangy    </w:t>
      </w:r>
      <w:r>
        <w:t xml:space="preserve">   out    </w:t>
      </w:r>
      <w:r>
        <w:t xml:space="preserve">   pets    </w:t>
      </w:r>
      <w:r>
        <w:t xml:space="preserve">   reddy    </w:t>
      </w:r>
      <w:r>
        <w:t xml:space="preserve">   spaceship    </w:t>
      </w:r>
      <w:r>
        <w:t xml:space="preserve">   voting    </w:t>
      </w:r>
      <w:r>
        <w:t xml:space="preserve">   whity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 word search</dc:title>
  <dcterms:created xsi:type="dcterms:W3CDTF">2021-10-11T01:06:48Z</dcterms:created>
  <dcterms:modified xsi:type="dcterms:W3CDTF">2021-10-11T01:06:48Z</dcterms:modified>
</cp:coreProperties>
</file>