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Among 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Cardswipe    </w:t>
      </w:r>
      <w:r>
        <w:t xml:space="preserve">   Manifolds    </w:t>
      </w:r>
      <w:r>
        <w:t xml:space="preserve">   Tasks    </w:t>
      </w:r>
      <w:r>
        <w:t xml:space="preserve">   Redsus    </w:t>
      </w:r>
      <w:r>
        <w:t xml:space="preserve">   Deadbody    </w:t>
      </w:r>
      <w:r>
        <w:t xml:space="preserve">   Ventilation    </w:t>
      </w:r>
      <w:r>
        <w:t xml:space="preserve">   Ejection    </w:t>
      </w:r>
      <w:r>
        <w:t xml:space="preserve">   Among us    </w:t>
      </w:r>
      <w:r>
        <w:t xml:space="preserve">   circuitry    </w:t>
      </w:r>
      <w:r>
        <w:t xml:space="preserve">   Depletion    </w:t>
      </w:r>
      <w:r>
        <w:t xml:space="preserve">   Meltdown    </w:t>
      </w:r>
      <w:r>
        <w:t xml:space="preserve">   Lights    </w:t>
      </w:r>
      <w:r>
        <w:t xml:space="preserve">   Communications    </w:t>
      </w:r>
      <w:r>
        <w:t xml:space="preserve">   Suspect    </w:t>
      </w:r>
      <w:r>
        <w:t xml:space="preserve">   Impostor    </w:t>
      </w:r>
      <w:r>
        <w:t xml:space="preserve">   Crewmate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 word search</dc:title>
  <dcterms:created xsi:type="dcterms:W3CDTF">2021-10-11T01:07:14Z</dcterms:created>
  <dcterms:modified xsi:type="dcterms:W3CDTF">2021-10-11T01:07:14Z</dcterms:modified>
</cp:coreProperties>
</file>