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Amor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vínculo entre personas casadas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a girlfriend or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padre de tu esposa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vínculo entre dos o más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terminar las relaciones con tu 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 al cine o comer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mujer con un esposo muerto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declinando una cita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hija de tu madrastra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persona que falleció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tener más de una novia o novio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estar de acuerdo, no pelear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hijo de tu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madre de tu 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hijo de tu padrastro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pareja casada no viviendo en la misma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ceremonia para adultos enamorados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padre de tu 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madre de tu esposa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Amor Vocab Puzzle</dc:title>
  <dcterms:created xsi:type="dcterms:W3CDTF">2021-10-11T01:06:32Z</dcterms:created>
  <dcterms:modified xsi:type="dcterms:W3CDTF">2021-10-11T01:06:32Z</dcterms:modified>
</cp:coreProperties>
</file>