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Alma     </w:t>
      </w:r>
      <w:r>
        <w:t xml:space="preserve">   Amigos    </w:t>
      </w:r>
      <w:r>
        <w:t xml:space="preserve">   Amor    </w:t>
      </w:r>
      <w:r>
        <w:t xml:space="preserve">   Cruz    </w:t>
      </w:r>
      <w:r>
        <w:t xml:space="preserve">   Dios    </w:t>
      </w:r>
      <w:r>
        <w:t xml:space="preserve">   Familia    </w:t>
      </w:r>
      <w:r>
        <w:t xml:space="preserve">   Gozo    </w:t>
      </w:r>
      <w:r>
        <w:t xml:space="preserve">   Mandamiento    </w:t>
      </w:r>
      <w:r>
        <w:t xml:space="preserve">   Mente    </w:t>
      </w:r>
      <w:r>
        <w:t xml:space="preserve">   Obedencia    </w:t>
      </w:r>
      <w:r>
        <w:t xml:space="preserve">   Padres    </w:t>
      </w:r>
      <w:r>
        <w:t xml:space="preserve">   Projimo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</dc:title>
  <dcterms:created xsi:type="dcterms:W3CDTF">2021-10-11T01:05:37Z</dcterms:created>
  <dcterms:modified xsi:type="dcterms:W3CDTF">2021-10-11T01:05:37Z</dcterms:modified>
</cp:coreProperties>
</file>