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Amor y Matrimonio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Comprometidos    </w:t>
      </w:r>
      <w:r>
        <w:t xml:space="preserve">   Union    </w:t>
      </w:r>
      <w:r>
        <w:t xml:space="preserve">   Cariño    </w:t>
      </w:r>
      <w:r>
        <w:t xml:space="preserve">   Citas    </w:t>
      </w:r>
      <w:r>
        <w:t xml:space="preserve">   Novios    </w:t>
      </w:r>
      <w:r>
        <w:t xml:space="preserve">   Familia    </w:t>
      </w:r>
      <w:r>
        <w:t xml:space="preserve">   Hijos    </w:t>
      </w:r>
      <w:r>
        <w:t xml:space="preserve">   Lealtad    </w:t>
      </w:r>
      <w:r>
        <w:t xml:space="preserve">   Besos    </w:t>
      </w:r>
      <w:r>
        <w:t xml:space="preserve">   Abrazo    </w:t>
      </w:r>
      <w:r>
        <w:t xml:space="preserve">   Hogar    </w:t>
      </w:r>
      <w:r>
        <w:t xml:space="preserve">   Honestidad    </w:t>
      </w:r>
      <w:r>
        <w:t xml:space="preserve">   Casados    </w:t>
      </w:r>
      <w:r>
        <w:t xml:space="preserve">   Felicidad    </w:t>
      </w:r>
      <w:r>
        <w:t xml:space="preserve">   Enamorados    </w:t>
      </w:r>
      <w:r>
        <w:t xml:space="preserve">   Amor    </w:t>
      </w:r>
      <w:r>
        <w:t xml:space="preserve">   Corazon    </w:t>
      </w:r>
      <w:r>
        <w:t xml:space="preserve">   Luna de Miel    </w:t>
      </w:r>
      <w:r>
        <w:t xml:space="preserve">   Esposa    </w:t>
      </w:r>
      <w:r>
        <w:t xml:space="preserve">   Esposo    </w:t>
      </w:r>
      <w:r>
        <w:t xml:space="preserve">   Fidelidad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Amor y Matrimonio</dc:title>
  <dcterms:created xsi:type="dcterms:W3CDTF">2021-10-11T01:06:07Z</dcterms:created>
  <dcterms:modified xsi:type="dcterms:W3CDTF">2021-10-11T01:06:07Z</dcterms:modified>
</cp:coreProperties>
</file>