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Hoffnung    </w:t>
      </w:r>
      <w:r>
        <w:t xml:space="preserve">   Gutes    </w:t>
      </w:r>
      <w:r>
        <w:t xml:space="preserve">   Böses    </w:t>
      </w:r>
      <w:r>
        <w:t xml:space="preserve">   warnen    </w:t>
      </w:r>
      <w:r>
        <w:t xml:space="preserve">   Fremder    </w:t>
      </w:r>
      <w:r>
        <w:t xml:space="preserve">   König    </w:t>
      </w:r>
      <w:r>
        <w:t xml:space="preserve">   Hohepriester    </w:t>
      </w:r>
      <w:r>
        <w:t xml:space="preserve">   buße    </w:t>
      </w:r>
      <w:r>
        <w:t xml:space="preserve">   betrügt    </w:t>
      </w:r>
      <w:r>
        <w:t xml:space="preserve">   Sklave    </w:t>
      </w:r>
      <w:r>
        <w:t xml:space="preserve">   Prophet    </w:t>
      </w:r>
      <w:r>
        <w:t xml:space="preserve">   Botschaft    </w:t>
      </w:r>
      <w:r>
        <w:t xml:space="preserve">   auftrag    </w:t>
      </w:r>
      <w:r>
        <w:t xml:space="preserve">   Gott    </w:t>
      </w:r>
      <w:r>
        <w:t xml:space="preserve">   helfen    </w:t>
      </w:r>
      <w:r>
        <w:t xml:space="preserve">   Amos    </w:t>
      </w:r>
      <w:r>
        <w:t xml:space="preserve">   Liebe    </w:t>
      </w:r>
      <w:r>
        <w:t xml:space="preserve">   Strafen    </w:t>
      </w:r>
      <w:r>
        <w:t xml:space="preserve">   teilen    </w:t>
      </w:r>
      <w:r>
        <w:t xml:space="preserve">   Sünden    </w:t>
      </w:r>
      <w:r>
        <w:t xml:space="preserve">   Götzen    </w:t>
      </w:r>
      <w:r>
        <w:t xml:space="preserve">   Israel    </w:t>
      </w:r>
      <w:r>
        <w:t xml:space="preserve">   Reichen    </w:t>
      </w:r>
      <w:r>
        <w:t xml:space="preserve">   Armen    </w:t>
      </w:r>
      <w:r>
        <w:t xml:space="preserve">   Gebot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</dc:title>
  <dcterms:created xsi:type="dcterms:W3CDTF">2021-11-20T03:28:14Z</dcterms:created>
  <dcterms:modified xsi:type="dcterms:W3CDTF">2021-11-20T03:28:14Z</dcterms:modified>
</cp:coreProperties>
</file>