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Amos 5:4/Text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Him    </w:t>
      </w:r>
      <w:r>
        <w:t xml:space="preserve">   to    </w:t>
      </w:r>
      <w:r>
        <w:t xml:space="preserve">   faithful    </w:t>
      </w:r>
      <w:r>
        <w:t xml:space="preserve">   be    </w:t>
      </w:r>
      <w:r>
        <w:t xml:space="preserve">   people    </w:t>
      </w:r>
      <w:r>
        <w:t xml:space="preserve">   his    </w:t>
      </w:r>
      <w:r>
        <w:t xml:space="preserve">   wants    </w:t>
      </w:r>
      <w:r>
        <w:t xml:space="preserve">   God    </w:t>
      </w:r>
      <w:r>
        <w:t xml:space="preserve">   live    </w:t>
      </w:r>
      <w:r>
        <w:t xml:space="preserve">   and    </w:t>
      </w:r>
      <w:r>
        <w:t xml:space="preserve">   me    </w:t>
      </w:r>
      <w:r>
        <w:t xml:space="preserve">   seek    </w:t>
      </w:r>
      <w:r>
        <w:t xml:space="preserve">   Israel    </w:t>
      </w:r>
      <w:r>
        <w:t xml:space="preserve">   Lord    </w:t>
      </w:r>
      <w:r>
        <w:t xml:space="preserve">   says    </w:t>
      </w:r>
      <w:r>
        <w:t xml:space="preserve">   the    </w:t>
      </w:r>
      <w:r>
        <w:t xml:space="preserve">   what    </w:t>
      </w:r>
      <w:r>
        <w:t xml:space="preserve">   is    </w:t>
      </w:r>
      <w:r>
        <w:t xml:space="preserve">   this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Amos 5:4/Text Truth</dc:title>
  <dcterms:created xsi:type="dcterms:W3CDTF">2021-10-11T01:06:17Z</dcterms:created>
  <dcterms:modified xsi:type="dcterms:W3CDTF">2021-10-11T01:06:17Z</dcterms:modified>
</cp:coreProperties>
</file>