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DEVOTION    </w:t>
      </w:r>
      <w:r>
        <w:t xml:space="preserve">   EVIL    </w:t>
      </w:r>
      <w:r>
        <w:t xml:space="preserve">   FUTURE    </w:t>
      </w:r>
      <w:r>
        <w:t xml:space="preserve">   GOD    </w:t>
      </w:r>
      <w:r>
        <w:t xml:space="preserve">   HOPE    </w:t>
      </w:r>
      <w:r>
        <w:t xml:space="preserve">   ISRAEL    </w:t>
      </w:r>
      <w:r>
        <w:t xml:space="preserve">   JUSTICE    </w:t>
      </w:r>
      <w:r>
        <w:t xml:space="preserve">   LOVE    </w:t>
      </w:r>
      <w:r>
        <w:t xml:space="preserve">   PROMISES    </w:t>
      </w:r>
      <w:r>
        <w:t xml:space="preserve">   PROPHET    </w:t>
      </w:r>
      <w:r>
        <w:t xml:space="preserve">   RIGHTEOUSNESS    </w:t>
      </w:r>
      <w:r>
        <w:t xml:space="preserve">   SERVE    </w:t>
      </w:r>
      <w:r>
        <w:t xml:space="preserve">   SHEEP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</dc:title>
  <dcterms:created xsi:type="dcterms:W3CDTF">2021-10-11T01:05:57Z</dcterms:created>
  <dcterms:modified xsi:type="dcterms:W3CDTF">2021-10-11T01:05:57Z</dcterms:modified>
</cp:coreProperties>
</file>