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Amos Fortune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Amos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Africans called by the whites?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Amos get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family did Amos want to give money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Amos put his money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town did Amos buy land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Amos live in until the white people shipped him across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Amos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book did Amos learn to read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Amos' adopted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first black Amos bought freedom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Aside from his wife, what did Amos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white men have Amos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Amos make his products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Amos purchased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Amos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Amos buy freedom for that had a broken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Amos come to America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he bought it, what was Amos'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Amos' wife?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 Fortune Crossword</dc:title>
  <dcterms:created xsi:type="dcterms:W3CDTF">2021-10-11T01:05:44Z</dcterms:created>
  <dcterms:modified xsi:type="dcterms:W3CDTF">2021-10-11T01:05:44Z</dcterms:modified>
</cp:coreProperties>
</file>