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Amos Fortune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assembled for religous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loses their freedom of choice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tans animal hides, especially to earn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release from slavery, 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 that is reserved, modest, and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used to achieve or convey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peace officer with limited policing authority, typically in a small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pilgrims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by an indenture as an apprentice or 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offical agreement intended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feeling og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being perplexed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inability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auction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Fortune Crossword</dc:title>
  <dcterms:created xsi:type="dcterms:W3CDTF">2021-10-11T01:06:00Z</dcterms:created>
  <dcterms:modified xsi:type="dcterms:W3CDTF">2021-10-11T01:06:00Z</dcterms:modified>
</cp:coreProperties>
</file>