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Amos and Boris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sails    </w:t>
      </w:r>
      <w:r>
        <w:t xml:space="preserve">   september    </w:t>
      </w:r>
      <w:r>
        <w:t xml:space="preserve">   seasickness    </w:t>
      </w:r>
      <w:r>
        <w:t xml:space="preserve">   rodent    </w:t>
      </w:r>
      <w:r>
        <w:t xml:space="preserve">   afloat    </w:t>
      </w:r>
      <w:r>
        <w:t xml:space="preserve">   africa    </w:t>
      </w:r>
      <w:r>
        <w:t xml:space="preserve">   mammal    </w:t>
      </w:r>
      <w:r>
        <w:t xml:space="preserve">   plankton    </w:t>
      </w:r>
      <w:r>
        <w:t xml:space="preserve">   beach    </w:t>
      </w:r>
      <w:r>
        <w:t xml:space="preserve">   cliff    </w:t>
      </w:r>
      <w:r>
        <w:t xml:space="preserve">   tidal wave    </w:t>
      </w:r>
      <w:r>
        <w:t xml:space="preserve">   storm    </w:t>
      </w:r>
      <w:r>
        <w:t xml:space="preserve">   friends    </w:t>
      </w:r>
      <w:r>
        <w:t xml:space="preserve">   yetta    </w:t>
      </w:r>
      <w:r>
        <w:t xml:space="preserve">   hurricane    </w:t>
      </w:r>
      <w:r>
        <w:t xml:space="preserve">   waves    </w:t>
      </w:r>
      <w:r>
        <w:t xml:space="preserve">   spouting    </w:t>
      </w:r>
      <w:r>
        <w:t xml:space="preserve">   shore    </w:t>
      </w:r>
      <w:r>
        <w:t xml:space="preserve">   elephant    </w:t>
      </w:r>
      <w:r>
        <w:t xml:space="preserve">   ocean    </w:t>
      </w:r>
      <w:r>
        <w:t xml:space="preserve">   mouse    </w:t>
      </w:r>
      <w:r>
        <w:t xml:space="preserve">   whale    </w:t>
      </w:r>
      <w:r>
        <w:t xml:space="preserve">   boat    </w:t>
      </w:r>
      <w:r>
        <w:t xml:space="preserve">   boris    </w:t>
      </w:r>
      <w:r>
        <w:t xml:space="preserve">   amos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Amos and Boris</dc:title>
  <dcterms:created xsi:type="dcterms:W3CDTF">2021-10-11T01:06:14Z</dcterms:created>
  <dcterms:modified xsi:type="dcterms:W3CDTF">2021-10-11T01:06:14Z</dcterms:modified>
</cp:coreProperties>
</file>