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Amos and Boris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your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up to as a role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off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away or escape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badly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and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 person hopes to do or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large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feel astonishment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large comes into 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Amos and Boris</dc:title>
  <dcterms:created xsi:type="dcterms:W3CDTF">2021-10-11T01:06:25Z</dcterms:created>
  <dcterms:modified xsi:type="dcterms:W3CDTF">2021-10-11T01:06:25Z</dcterms:modified>
</cp:coreProperties>
</file>