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Amos and Boris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sickness    </w:t>
      </w:r>
      <w:r>
        <w:t xml:space="preserve">   immensely    </w:t>
      </w:r>
      <w:r>
        <w:t xml:space="preserve">   loaded    </w:t>
      </w:r>
      <w:r>
        <w:t xml:space="preserve">   calm    </w:t>
      </w:r>
      <w:r>
        <w:t xml:space="preserve">   mending    </w:t>
      </w:r>
      <w:r>
        <w:t xml:space="preserve">   telescope    </w:t>
      </w:r>
      <w:r>
        <w:t xml:space="preserve">   savage    </w:t>
      </w:r>
      <w:r>
        <w:t xml:space="preserve">   building    </w:t>
      </w:r>
      <w:r>
        <w:t xml:space="preserve">   ocean    </w:t>
      </w:r>
      <w:r>
        <w:t xml:space="preserve">   navigation    </w:t>
      </w:r>
      <w:r>
        <w:t xml:space="preserve">   wondered    </w:t>
      </w:r>
      <w:r>
        <w:t xml:space="preserve">   sounds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Amos and Boris</dc:title>
  <dcterms:created xsi:type="dcterms:W3CDTF">2021-10-11T01:06:30Z</dcterms:created>
  <dcterms:modified xsi:type="dcterms:W3CDTF">2021-10-11T01:06:30Z</dcterms:modified>
</cp:coreProperties>
</file>