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Amount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alarm go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Luke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Jen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Jen have a 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can't Luke go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Luke go to jens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where there not enough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he have shades always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Luke live in the 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Luke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can there only be two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was jens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jens dad have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Luke's parents mostly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the hidden</dc:title>
  <dcterms:created xsi:type="dcterms:W3CDTF">2021-10-11T01:05:51Z</dcterms:created>
  <dcterms:modified xsi:type="dcterms:W3CDTF">2021-10-11T01:05:51Z</dcterms:modified>
</cp:coreProperties>
</file>