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Amparo to Granada .....  Jamaica Bay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AMPARO    </w:t>
      </w:r>
      <w:r>
        <w:t xml:space="preserve">   ANDROS    </w:t>
      </w:r>
      <w:r>
        <w:t xml:space="preserve">   ANTIGUA    </w:t>
      </w:r>
      <w:r>
        <w:t xml:space="preserve">   ANTILLES    </w:t>
      </w:r>
      <w:r>
        <w:t xml:space="preserve">   AQUADILLA    </w:t>
      </w:r>
      <w:r>
        <w:t xml:space="preserve">   ARECIBO    </w:t>
      </w:r>
      <w:r>
        <w:t xml:space="preserve">   AZUA    </w:t>
      </w:r>
      <w:r>
        <w:t xml:space="preserve">   BAEZ    </w:t>
      </w:r>
      <w:r>
        <w:t xml:space="preserve">   BAHAMA    </w:t>
      </w:r>
      <w:r>
        <w:t xml:space="preserve">   BAHIA    </w:t>
      </w:r>
      <w:r>
        <w:t xml:space="preserve">   BARBADOS    </w:t>
      </w:r>
      <w:r>
        <w:t xml:space="preserve">   BIMINI    </w:t>
      </w:r>
      <w:r>
        <w:t xml:space="preserve">   CAPTIVA    </w:t>
      </w:r>
      <w:r>
        <w:t xml:space="preserve">   CAYOS    </w:t>
      </w:r>
      <w:r>
        <w:t xml:space="preserve">   CHAPELLA    </w:t>
      </w:r>
      <w:r>
        <w:t xml:space="preserve">   CURACAS    </w:t>
      </w:r>
      <w:r>
        <w:t xml:space="preserve">   DAIQUIRI    </w:t>
      </w:r>
      <w:r>
        <w:t xml:space="preserve">   DELRIO    </w:t>
      </w:r>
      <w:r>
        <w:t xml:space="preserve">   DOMINGO    </w:t>
      </w:r>
      <w:r>
        <w:t xml:space="preserve">   DRON    </w:t>
      </w:r>
      <w:r>
        <w:t xml:space="preserve">   ESPER    </w:t>
      </w:r>
      <w:r>
        <w:t xml:space="preserve">   ESPERANZA    </w:t>
      </w:r>
      <w:r>
        <w:t xml:space="preserve">   EXUMA    </w:t>
      </w:r>
      <w:r>
        <w:t xml:space="preserve">   FLORINADA    </w:t>
      </w:r>
      <w:r>
        <w:t xml:space="preserve">   FOMENTO    </w:t>
      </w:r>
      <w:r>
        <w:t xml:space="preserve">   FONTEIN    </w:t>
      </w:r>
      <w:r>
        <w:t xml:space="preserve">   FRENCHAMANS    </w:t>
      </w:r>
      <w:r>
        <w:t xml:space="preserve">   GALINA    </w:t>
      </w:r>
      <w:r>
        <w:t xml:space="preserve">   GAYLE    </w:t>
      </w:r>
      <w:r>
        <w:t xml:space="preserve">   GRANADA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Amparo to Granada .....  Jamaica Bay</dc:title>
  <dcterms:created xsi:type="dcterms:W3CDTF">2021-10-11T01:05:39Z</dcterms:created>
  <dcterms:modified xsi:type="dcterms:W3CDTF">2021-10-11T01:05:39Z</dcterms:modified>
</cp:coreProperties>
</file>