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Amphetamine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 counteract the sedative effects of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brand name used for exogenous obesity.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medication is a schedule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 worsen motor and phonic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Medication helps with_______________.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not use if the patient has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Controversial side effect in children: slow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Weight gain is _________________ with the medication.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Commonly prescribed for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use atypical ________________ to augment the medication's effect.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Useful in the treatment of post stroke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Dangerous side effect.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Mechanism of Action: ______________ Norepinephrine Reuptake Inhibitor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is recommended to be done prior to starting medication.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Amphetamine</dc:title>
  <dcterms:created xsi:type="dcterms:W3CDTF">2021-10-11T01:07:11Z</dcterms:created>
  <dcterms:modified xsi:type="dcterms:W3CDTF">2021-10-11T01:07:11Z</dcterms:modified>
</cp:coreProperties>
</file>