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Amphibian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"double life"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amphibians have legs that extend at right angles from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is pictured at the top of page 803?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Frogs must undergo this during their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tympanic membrane is what allows a frog to: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method used to hunt bull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amphibians are unable to regulate their body temperature because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are used to store energy in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daily limit for bullfrogs in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Bands of tissue that produce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Salamanders and Newts belong to this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 frogs in dry regions form around their body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Caecilians belong to this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amphibians must rely on this natural resource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has 3 chambers in an adult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have been known to use secretions from a frog or toad for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amphibian does not have any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very tasty when fried and tastes like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stage of a frog that has gills and a two chambered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bright color means a frog is 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 male frog uses to attract female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Frogs and Toads belong to this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 Crossword</dc:title>
  <dcterms:created xsi:type="dcterms:W3CDTF">2021-10-11T01:06:55Z</dcterms:created>
  <dcterms:modified xsi:type="dcterms:W3CDTF">2021-10-11T01:06:55Z</dcterms:modified>
</cp:coreProperties>
</file>