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Gerrothorax    </w:t>
      </w:r>
      <w:r>
        <w:t xml:space="preserve">   Waterdog    </w:t>
      </w:r>
      <w:r>
        <w:t xml:space="preserve">   African Bullfrog    </w:t>
      </w:r>
      <w:r>
        <w:t xml:space="preserve">   Agalychnis Callidryas    </w:t>
      </w:r>
      <w:r>
        <w:t xml:space="preserve">   Amphibians    </w:t>
      </w:r>
      <w:r>
        <w:t xml:space="preserve">   Axolotl    </w:t>
      </w:r>
      <w:r>
        <w:t xml:space="preserve">   Bufo    </w:t>
      </w:r>
      <w:r>
        <w:t xml:space="preserve">   Caecilian    </w:t>
      </w:r>
      <w:r>
        <w:t xml:space="preserve">   Cane toad    </w:t>
      </w:r>
      <w:r>
        <w:t xml:space="preserve">   Ceratophrys    </w:t>
      </w:r>
      <w:r>
        <w:t xml:space="preserve">   Coqui    </w:t>
      </w:r>
      <w:r>
        <w:t xml:space="preserve">   Endangered    </w:t>
      </w:r>
      <w:r>
        <w:t xml:space="preserve">   Frog    </w:t>
      </w:r>
      <w:r>
        <w:t xml:space="preserve">   Hellbender    </w:t>
      </w:r>
      <w:r>
        <w:t xml:space="preserve">   indicator    </w:t>
      </w:r>
      <w:r>
        <w:t xml:space="preserve">   Newt    </w:t>
      </w:r>
      <w:r>
        <w:t xml:space="preserve">   Northern Dwarf Siren    </w:t>
      </w:r>
      <w:r>
        <w:t xml:space="preserve">   Red eft    </w:t>
      </w:r>
      <w:r>
        <w:t xml:space="preserve">   Salamander    </w:t>
      </w:r>
      <w:r>
        <w:t xml:space="preserve">   Species    </w:t>
      </w:r>
      <w:r>
        <w:t xml:space="preserve">   Spotted Salamander    </w:t>
      </w:r>
      <w:r>
        <w:t xml:space="preserve">   Spring Peeper    </w:t>
      </w:r>
      <w:r>
        <w:t xml:space="preserve">   Tadpole    </w:t>
      </w:r>
      <w:r>
        <w:t xml:space="preserve">   Toad    </w:t>
      </w:r>
      <w:r>
        <w:t xml:space="preserve">   Wood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</dc:title>
  <dcterms:created xsi:type="dcterms:W3CDTF">2021-10-11T01:07:08Z</dcterms:created>
  <dcterms:modified xsi:type="dcterms:W3CDTF">2021-10-11T01:07:08Z</dcterms:modified>
</cp:coreProperties>
</file>