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invertebrate     </w:t>
      </w:r>
      <w:r>
        <w:t xml:space="preserve">   vertebrate    </w:t>
      </w:r>
      <w:r>
        <w:t xml:space="preserve">   Arboreal    </w:t>
      </w:r>
      <w:r>
        <w:t xml:space="preserve">    Aquatic     </w:t>
      </w:r>
      <w:r>
        <w:t xml:space="preserve">    Terrestrial     </w:t>
      </w:r>
      <w:r>
        <w:t xml:space="preserve">    bioindicator     </w:t>
      </w:r>
      <w:r>
        <w:t xml:space="preserve">    cartilage     </w:t>
      </w:r>
      <w:r>
        <w:t xml:space="preserve">    chitin     </w:t>
      </w:r>
      <w:r>
        <w:t xml:space="preserve">    endoskeleton     </w:t>
      </w:r>
      <w:r>
        <w:t xml:space="preserve">    estivation     </w:t>
      </w:r>
      <w:r>
        <w:t xml:space="preserve">   exoskeleton     </w:t>
      </w:r>
      <w:r>
        <w:t xml:space="preserve">    herpetology    </w:t>
      </w:r>
      <w:r>
        <w:t xml:space="preserve">    hibernation     </w:t>
      </w:r>
      <w:r>
        <w:t xml:space="preserve">    metamorphosis    </w:t>
      </w:r>
      <w:r>
        <w:t xml:space="preserve">    mucus     </w:t>
      </w:r>
      <w:r>
        <w:t xml:space="preserve">    parotid gland     </w:t>
      </w:r>
      <w:r>
        <w:t xml:space="preserve">    taxonomy     </w:t>
      </w:r>
      <w:r>
        <w:t xml:space="preserve">   vertebrate     </w:t>
      </w:r>
      <w:r>
        <w:t xml:space="preserve">   Urodela     </w:t>
      </w:r>
      <w:r>
        <w:t xml:space="preserve">   Anura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</dc:title>
  <dcterms:created xsi:type="dcterms:W3CDTF">2021-10-11T01:05:42Z</dcterms:created>
  <dcterms:modified xsi:type="dcterms:W3CDTF">2021-10-11T01:05:42Z</dcterms:modified>
</cp:coreProperties>
</file>