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Amphibians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best method used to administer medications?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hours of darkness do they need?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amphibian has an occipital bump?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amphibian has smooth mucousy skin?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amphibians secret through their skin that can harm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kind of system in their anatomy do amphibians have?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hours of UV sunlight do they need a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Why do clinics turn amphibians away?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protective gear should you wear when handling amphibians?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concern when performing venipunctures on amphibians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common way to rehydrate amphibians?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Amphibians</dc:title>
  <dcterms:created xsi:type="dcterms:W3CDTF">2021-10-11T01:06:12Z</dcterms:created>
  <dcterms:modified xsi:type="dcterms:W3CDTF">2021-10-11T01:06:12Z</dcterms:modified>
</cp:coreProperties>
</file>