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Amphibians and Reptiles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reptile that can hide in its shell.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baby frog.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small, scaley amphibian.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large, scaley reptile that is usually at the top of the food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smallest type of common frog.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will most likely see amphibians and reptiles.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breathe underwater.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 amphibian that can shed its skin.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the skin of a reptile.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type of common frog.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able to regulate body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happens when larvae develops legs and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frogs hibernate.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eaten by a larger one.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Amphibians and Reptiles</dc:title>
  <dcterms:created xsi:type="dcterms:W3CDTF">2021-10-11T01:05:57Z</dcterms:created>
  <dcterms:modified xsi:type="dcterms:W3CDTF">2021-10-11T01:05:57Z</dcterms:modified>
</cp:coreProperties>
</file>