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Amphibians and Reptiles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Reptiles are ..?..-blooded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 of adder's eyes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Reptiles are covered in what? Unlike adders and grass snakes, smooth snakes have smooth, flat ones.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Adders and smooth snakes give birth to live young. Grass snakes lay ....?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Adders inject this into their prey to kill it before eating it.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UK's rarest snake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Slow worms eat slow moving invertebrates including slugs and ......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Lizards and snakes slough or shed their what?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Smooth snakes are ......?...., crushing their prey in their coils, before swallowing them subdued but still alive (12)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types of amphibians found in Britain are newts, toads and .....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given to young toads and frogs when they first hatch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Uk's only poisonous snake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distinctive yellow and black markings that form a collar behind their head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Looks like a small snake but is actually a legless lizard  (4,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distinctive pattern down an adders back (3-3)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Lays jelly-covered eggs in water, called spawn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Grass snakes live near water and eat fish, newts, frogs and .....?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type of reptile found in the UK 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Adders eat small mammals, lizards and ground nesting what?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Amphibians and Reptiles</dc:title>
  <dcterms:created xsi:type="dcterms:W3CDTF">2021-10-11T01:07:21Z</dcterms:created>
  <dcterms:modified xsi:type="dcterms:W3CDTF">2021-10-11T01:07:21Z</dcterms:modified>
</cp:coreProperties>
</file>