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Amphibians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four-footed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cavity at the end of the digestive tract for the release of both excretory and genital products in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fully aquatic eel like amphibian with very small limbs, found in stagnant water and swamps in the southeastern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by which molecules of a solvent tend to pass through a semipermeable membrane from a less concentrated solution into a more concentrated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small, slender-bodied amphibian with lungs and a well-developed 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eel-like American amphibian with tiny forelimbs, no hindlimbs, small eyes, and external gills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transformation from an immature form to an adult form in two or more distinct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protein capsule containing a mass of spermatozoa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cold-blooded vertebrate animal of a class that comprises the frogs, toads, newts, and salamanders.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pale blind eel-like salamander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Amphibians </dc:title>
  <dcterms:created xsi:type="dcterms:W3CDTF">2021-10-11T01:06:28Z</dcterms:created>
  <dcterms:modified xsi:type="dcterms:W3CDTF">2021-10-11T01:06:28Z</dcterms:modified>
</cp:coreProperties>
</file>