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Amr bil maroof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sura    </w:t>
      </w:r>
      <w:r>
        <w:t xml:space="preserve">   angels    </w:t>
      </w:r>
      <w:r>
        <w:t xml:space="preserve">   messenger    </w:t>
      </w:r>
      <w:r>
        <w:t xml:space="preserve">   emitting good    </w:t>
      </w:r>
      <w:r>
        <w:t xml:space="preserve">   day of judgement    </w:t>
      </w:r>
      <w:r>
        <w:t xml:space="preserve">   good muslim    </w:t>
      </w:r>
      <w:r>
        <w:t xml:space="preserve">   allah    </w:t>
      </w:r>
      <w:r>
        <w:t xml:space="preserve">   halal    </w:t>
      </w:r>
      <w:r>
        <w:t xml:space="preserve">   evil    </w:t>
      </w:r>
      <w:r>
        <w:t xml:space="preserve">   forbid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Amr bil maroof</dc:title>
  <dcterms:created xsi:type="dcterms:W3CDTF">2021-10-11T01:06:57Z</dcterms:created>
  <dcterms:modified xsi:type="dcterms:W3CDTF">2021-10-11T01:06:57Z</dcterms:modified>
</cp:coreProperties>
</file>