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América del Sur (South America)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Macju Picchu está aquí.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 la otra capital de Bolivia.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 capital, La Paz, el la capital más alta del mundo.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 la capital de Chile.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 el país más pequeño de América del Sur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 nombre significa "de plata."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 donde están el Chimborazo y el Cotopaxi, los picos más altos del continente.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Este país es muy largo y tiene muchas playas.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 habla portugues en este país.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 capital es Asunción.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 capital es Caracas.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 el único país de la América del Sur con puertos en dos mares.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América del Sur (South America)</dc:title>
  <dcterms:created xsi:type="dcterms:W3CDTF">2021-10-11T01:04:44Z</dcterms:created>
  <dcterms:modified xsi:type="dcterms:W3CDTF">2021-10-11T01:04:44Z</dcterms:modified>
</cp:coreProperties>
</file>