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Catalog    </w:t>
      </w:r>
      <w:r>
        <w:t xml:space="preserve">   Tentacles    </w:t>
      </w:r>
      <w:r>
        <w:t xml:space="preserve">   Albatross    </w:t>
      </w:r>
      <w:r>
        <w:t xml:space="preserve">   Tunnel    </w:t>
      </w:r>
      <w:r>
        <w:t xml:space="preserve">   Affected    </w:t>
      </w:r>
      <w:r>
        <w:t xml:space="preserve">   Creature    </w:t>
      </w:r>
      <w:r>
        <w:t xml:space="preserve">   Sybrian    </w:t>
      </w:r>
      <w:r>
        <w:t xml:space="preserve">   Harpoon    </w:t>
      </w:r>
      <w:r>
        <w:t xml:space="preserve">   Kidnapped    </w:t>
      </w:r>
      <w:r>
        <w:t xml:space="preserve">   Cogsley    </w:t>
      </w:r>
      <w:r>
        <w:t xml:space="preserve">   Misket    </w:t>
      </w:r>
      <w:r>
        <w:t xml:space="preserve">   Silascharnon    </w:t>
      </w:r>
      <w:r>
        <w:t xml:space="preserve">   Stonekeeper    </w:t>
      </w:r>
      <w:r>
        <w:t xml:space="preserve">   David    </w:t>
      </w:r>
      <w:r>
        <w:t xml:space="preserve">   Navin    </w:t>
      </w:r>
      <w:r>
        <w:t xml:space="preserve">   Emily    </w:t>
      </w:r>
      <w:r>
        <w:t xml:space="preserve">   Amulet    </w:t>
      </w:r>
      <w:r>
        <w:t xml:space="preserve">   Power    </w:t>
      </w:r>
      <w:r>
        <w:t xml:space="preserve">   Allendia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</dc:title>
  <dcterms:created xsi:type="dcterms:W3CDTF">2021-10-11T01:07:03Z</dcterms:created>
  <dcterms:modified xsi:type="dcterms:W3CDTF">2021-10-11T01:07:03Z</dcterms:modified>
</cp:coreProperties>
</file>