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Amulet 7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Who  had to stay behind on the ship?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are the people with the amulets calld?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Who is Navin's mom?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Who was the elf that scratcd Trellis when he was a kid?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Who is the elf king?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Who's the robot that works in the kitchen?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Who's the robot at the beginning of the book?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Who is the captain of the ship?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Who is Navin's sister?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Who was in love with one of the elves?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Amulet 7</dc:title>
  <dcterms:created xsi:type="dcterms:W3CDTF">2021-10-11T01:06:50Z</dcterms:created>
  <dcterms:modified xsi:type="dcterms:W3CDTF">2021-10-11T01:06:50Z</dcterms:modified>
</cp:coreProperties>
</file>