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Amulet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Emily's Great Grandpa's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new stone keepers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Unscramble: Btlteo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Emily have a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creature ate Emily's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Unscramble: iiMkst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Karen?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Grumpy Robot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Emily's Brothers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Unscramble: riMore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 Book 1</dc:title>
  <dcterms:created xsi:type="dcterms:W3CDTF">2021-10-11T01:06:46Z</dcterms:created>
  <dcterms:modified xsi:type="dcterms:W3CDTF">2021-10-11T01:06:46Z</dcterms:modified>
</cp:coreProperties>
</file>