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Amulet Book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INHERITANCE    </w:t>
      </w:r>
      <w:r>
        <w:t xml:space="preserve">   STONEKEEPER    </w:t>
      </w:r>
      <w:r>
        <w:t xml:space="preserve">   SILAS    </w:t>
      </w:r>
      <w:r>
        <w:t xml:space="preserve">   RESPONSIBILITY    </w:t>
      </w:r>
      <w:r>
        <w:t xml:space="preserve">   POWER    </w:t>
      </w:r>
      <w:r>
        <w:t xml:space="preserve">   NAVIN    </w:t>
      </w:r>
      <w:r>
        <w:t xml:space="preserve">   MORRIE    </w:t>
      </w:r>
      <w:r>
        <w:t xml:space="preserve">   MISKIT    </w:t>
      </w:r>
      <w:r>
        <w:t xml:space="preserve">   EMILY    </w:t>
      </w:r>
      <w:r>
        <w:t xml:space="preserve">   AMULET    </w:t>
      </w:r>
      <w:r>
        <w:t xml:space="preserve">   ALLEDIA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Amulet Book Club</dc:title>
  <dcterms:created xsi:type="dcterms:W3CDTF">2021-10-11T01:06:57Z</dcterms:created>
  <dcterms:modified xsi:type="dcterms:W3CDTF">2021-10-11T01:06:57Z</dcterms:modified>
</cp:coreProperties>
</file>