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Amulet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bald elf with a mask.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Rhyme's with jealous.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high beings that protect the people of Alledia.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under an abandoned oil refinery.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chosen one who keeps a magical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giant machine with unimaginable capabilities.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Guy with a big white beard and a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goblin with bandages on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girls name that starts with an 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Crossword Puzzle</dc:title>
  <dcterms:created xsi:type="dcterms:W3CDTF">2021-10-11T01:06:08Z</dcterms:created>
  <dcterms:modified xsi:type="dcterms:W3CDTF">2021-10-11T01:06:08Z</dcterms:modified>
</cp:coreProperties>
</file>