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Amulet -The Stonekeeper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jammed or crowded with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full or abundant supply or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suggesting a deceptive or evasive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suffering from bad luck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change (something) so that it 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change back and forth between conditions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couple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appropriate or favourable time or occasion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put off to a later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swallow eagerly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admit into the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Without doubt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have need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Contraction of come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a reduced size</w:t>
            </w:r>
          </w:p>
        </w:tc>
      </w:tr>
    </w:tbl>
    <w:p>
      <w:pPr>
        <w:pStyle w:val="WordBankMedium"/>
      </w:pPr>
      <w:r>
        <w:t xml:space="preserve">   Certainly    </w:t>
      </w:r>
      <w:r>
        <w:t xml:space="preserve">   Alternate    </w:t>
      </w:r>
      <w:r>
        <w:t xml:space="preserve">   Postpone    </w:t>
      </w:r>
      <w:r>
        <w:t xml:space="preserve">   Gonna    </w:t>
      </w:r>
      <w:r>
        <w:t xml:space="preserve">   Miniature    </w:t>
      </w:r>
      <w:r>
        <w:t xml:space="preserve">   Entertained    </w:t>
      </w:r>
      <w:r>
        <w:t xml:space="preserve">   Unfortunately    </w:t>
      </w:r>
      <w:r>
        <w:t xml:space="preserve">   Plenty    </w:t>
      </w:r>
      <w:r>
        <w:t xml:space="preserve">   Populous    </w:t>
      </w:r>
      <w:r>
        <w:t xml:space="preserve">   Require    </w:t>
      </w:r>
      <w:r>
        <w:t xml:space="preserve">   C'mon    </w:t>
      </w:r>
      <w:r>
        <w:t xml:space="preserve">   Gulp    </w:t>
      </w:r>
      <w:r>
        <w:t xml:space="preserve">   Adjust    </w:t>
      </w:r>
      <w:r>
        <w:t xml:space="preserve">   Shifty    </w:t>
      </w:r>
      <w:r>
        <w:t xml:space="preserve">   Opportunity    </w:t>
      </w:r>
      <w:r>
        <w:t xml:space="preserve">   Coupla'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Amulet -The Stonekeeper</dc:title>
  <dcterms:created xsi:type="dcterms:W3CDTF">2021-10-11T01:06:21Z</dcterms:created>
  <dcterms:modified xsi:type="dcterms:W3CDTF">2021-10-11T01:06:21Z</dcterms:modified>
</cp:coreProperties>
</file>