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Amulet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tentacles    </w:t>
      </w:r>
      <w:r>
        <w:t xml:space="preserve">   survival    </w:t>
      </w:r>
      <w:r>
        <w:t xml:space="preserve">   stonekeeper    </w:t>
      </w:r>
      <w:r>
        <w:t xml:space="preserve">   robot    </w:t>
      </w:r>
      <w:r>
        <w:t xml:space="preserve">   monster    </w:t>
      </w:r>
      <w:r>
        <w:t xml:space="preserve">   navin    </w:t>
      </w:r>
      <w:r>
        <w:t xml:space="preserve">   miskit    </w:t>
      </w:r>
      <w:r>
        <w:t xml:space="preserve">   gemstone    </w:t>
      </w:r>
      <w:r>
        <w:t xml:space="preserve">   emily    </w:t>
      </w:r>
      <w:r>
        <w:t xml:space="preserve">   elf    </w:t>
      </w:r>
      <w:r>
        <w:t xml:space="preserve">   dimension    </w:t>
      </w:r>
      <w:r>
        <w:t xml:space="preserve">   danger    </w:t>
      </w:r>
      <w:r>
        <w:t xml:space="preserve">   adventure    </w:t>
      </w:r>
      <w:r>
        <w:t xml:space="preserve">   creature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 Word Search</dc:title>
  <dcterms:created xsi:type="dcterms:W3CDTF">2021-10-11T01:06:17Z</dcterms:created>
  <dcterms:modified xsi:type="dcterms:W3CDTF">2021-10-11T01:06:17Z</dcterms:modified>
</cp:coreProperties>
</file>