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Amur Leopards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vital reasons contributing to the leopards extinction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Illegaly those who poach make money using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leopard can run up to 7.2 mph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can tackle any species up to 10 times their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 Amur Leopards hunt and spend most of their lives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amur leopard is close to extinction meanig it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illegal process of killing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of 1956 this country banned poaching of the Amur Leopard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continent Amur Leopards are found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country where Amur Leopards have previously been spotted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Amur Leopards is the only sub-species of leopard able to hunt in all...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beautiful recognisable feature unique for Amur Leopards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class of leopards (predator or prey)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this leopard hide their food to avoid it being taken by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Amur Leopards</dc:title>
  <dcterms:created xsi:type="dcterms:W3CDTF">2021-10-11T01:06:42Z</dcterms:created>
  <dcterms:modified xsi:type="dcterms:W3CDTF">2021-10-11T01:06:42Z</dcterms:modified>
</cp:coreProperties>
</file>