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Amur Leopards</w:t>
      </w:r>
    </w:p>
    <w:p>
      <w:pPr>
        <w:pStyle w:val="Questions"/>
      </w:pPr>
      <w:r>
        <w:t xml:space="preserve">1. UAMR EDALORP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IRNAZBOANTUI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ROEPTCTDE AESRA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UQUINE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CHPGNAOI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RSIASU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HCAIN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DOBL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ENSEDFIOTORAT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AIAS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LOOS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EDSYPE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LLGIEAL TDREA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CREMI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Amur Leopards</dc:title>
  <dcterms:created xsi:type="dcterms:W3CDTF">2021-10-11T01:06:44Z</dcterms:created>
  <dcterms:modified xsi:type="dcterms:W3CDTF">2021-10-11T01:06:44Z</dcterms:modified>
</cp:coreProperties>
</file>