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Amusement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kids rides    </w:t>
      </w:r>
      <w:r>
        <w:t xml:space="preserve">   merry-go-round    </w:t>
      </w:r>
      <w:r>
        <w:t xml:space="preserve">   roller coasters    </w:t>
      </w:r>
      <w:r>
        <w:t xml:space="preserve">   fun    </w:t>
      </w:r>
      <w:r>
        <w:t xml:space="preserve">   family    </w:t>
      </w:r>
      <w:r>
        <w:t xml:space="preserve">   Busch Gardens    </w:t>
      </w:r>
      <w:r>
        <w:t xml:space="preserve">   Carowinds    </w:t>
      </w:r>
      <w:r>
        <w:t xml:space="preserve">   Dollywood    </w:t>
      </w:r>
      <w:r>
        <w:t xml:space="preserve">   shows    </w:t>
      </w:r>
      <w:r>
        <w:t xml:space="preserve">   food    </w:t>
      </w:r>
      <w:r>
        <w:t xml:space="preserve">   ticket sales    </w:t>
      </w:r>
      <w:r>
        <w:t xml:space="preserve">   tickets    </w:t>
      </w:r>
      <w:r>
        <w:t xml:space="preserve">   operators    </w:t>
      </w:r>
      <w:r>
        <w:t xml:space="preserve">   entertainment    </w:t>
      </w:r>
      <w:r>
        <w:t xml:space="preserve">   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Amusement Parks</dc:title>
  <dcterms:created xsi:type="dcterms:W3CDTF">2021-10-11T01:06:05Z</dcterms:created>
  <dcterms:modified xsi:type="dcterms:W3CDTF">2021-10-11T01:06:05Z</dcterms:modified>
</cp:coreProperties>
</file>