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Amusement Parks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Raging Rapids    </w:t>
      </w:r>
      <w:r>
        <w:t xml:space="preserve">   Tin Lizzies    </w:t>
      </w:r>
      <w:r>
        <w:t xml:space="preserve">   Thunder Run    </w:t>
      </w:r>
      <w:r>
        <w:t xml:space="preserve">   Storm Chaser    </w:t>
      </w:r>
      <w:r>
        <w:t xml:space="preserve">   Mile High Falls    </w:t>
      </w:r>
      <w:r>
        <w:t xml:space="preserve">   Fearfall    </w:t>
      </w:r>
      <w:r>
        <w:t xml:space="preserve">   Bumper Cars    </w:t>
      </w:r>
      <w:r>
        <w:t xml:space="preserve">   Bluebeards Bounty    </w:t>
      </w:r>
      <w:r>
        <w:t xml:space="preserve">   Roller Coaster    </w:t>
      </w:r>
      <w:r>
        <w:t xml:space="preserve">   Louisville    </w:t>
      </w:r>
      <w:r>
        <w:t xml:space="preserve">   Souvenir    </w:t>
      </w:r>
      <w:r>
        <w:t xml:space="preserve">   Kentucky Kingdom    </w:t>
      </w:r>
      <w:r>
        <w:t xml:space="preserve">   Funnel Cakes    </w:t>
      </w:r>
      <w:r>
        <w:t xml:space="preserve">   Hotdogs    </w:t>
      </w:r>
      <w:r>
        <w:t xml:space="preserve">   Gift Shop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Amusement Parks</dc:title>
  <dcterms:created xsi:type="dcterms:W3CDTF">2021-10-11T01:06:10Z</dcterms:created>
  <dcterms:modified xsi:type="dcterms:W3CDTF">2021-10-11T01:06:10Z</dcterms:modified>
</cp:coreProperties>
</file>