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Amwest Fights Back</w:t>
      </w:r>
    </w:p>
    <w:p>
      <w:pPr>
        <w:pStyle w:val="Questions"/>
      </w:pPr>
      <w:r>
        <w:t xml:space="preserve">1. EGYR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SATWEM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IOSERGRFE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ERBE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RTIIYNT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EZNORR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OBNE HRRBOA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ATEWR ENMTAETRT FICIALYT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OYCLASTO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ESRWTATLA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Grey    </w:t>
      </w:r>
      <w:r>
        <w:t xml:space="preserve">   Amwest    </w:t>
      </w:r>
      <w:r>
        <w:t xml:space="preserve">   Forgeries    </w:t>
      </w:r>
      <w:r>
        <w:t xml:space="preserve">   Bree    </w:t>
      </w:r>
      <w:r>
        <w:t xml:space="preserve">   Trinity    </w:t>
      </w:r>
      <w:r>
        <w:t xml:space="preserve">   Reznor    </w:t>
      </w:r>
      <w:r>
        <w:t xml:space="preserve">   Bone Harbor    </w:t>
      </w:r>
      <w:r>
        <w:t xml:space="preserve">   Water Treatment Facility    </w:t>
      </w:r>
      <w:r>
        <w:t xml:space="preserve">   Claysoot    </w:t>
      </w:r>
      <w:r>
        <w:t xml:space="preserve">   Saltwater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Amwest Fights Back</dc:title>
  <dcterms:created xsi:type="dcterms:W3CDTF">2021-10-11T01:06:19Z</dcterms:created>
  <dcterms:modified xsi:type="dcterms:W3CDTF">2021-10-11T01:06:19Z</dcterms:modified>
</cp:coreProperties>
</file>