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Amy and Kyle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I gave 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theme to the first cake I made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drank the first night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real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I love you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holiday weekend did you bring me home to meet 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you leave me alone on Pettibone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Name of where I first met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movie we watched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 was wearing in our first picture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time I saw you get really upset was after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you....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said this at Astor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and Kyle</dc:title>
  <dcterms:created xsi:type="dcterms:W3CDTF">2021-10-11T01:06:55Z</dcterms:created>
  <dcterms:modified xsi:type="dcterms:W3CDTF">2021-10-11T01:06:55Z</dcterms:modified>
</cp:coreProperties>
</file>