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Amy's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Amy    </w:t>
      </w:r>
      <w:r>
        <w:t xml:space="preserve">   Celebration    </w:t>
      </w:r>
      <w:r>
        <w:t xml:space="preserve">   Balloons    </w:t>
      </w:r>
      <w:r>
        <w:t xml:space="preserve">   Candles    </w:t>
      </w:r>
      <w:r>
        <w:t xml:space="preserve">   Sprinkles    </w:t>
      </w:r>
      <w:r>
        <w:t xml:space="preserve">   Church    </w:t>
      </w:r>
      <w:r>
        <w:t xml:space="preserve">   Family    </w:t>
      </w:r>
      <w:r>
        <w:t xml:space="preserve">   Thrift Store    </w:t>
      </w:r>
      <w:r>
        <w:t xml:space="preserve">   Parris Island    </w:t>
      </w:r>
      <w:r>
        <w:t xml:space="preserve">   Pimento Cheese    </w:t>
      </w:r>
      <w:r>
        <w:t xml:space="preserve">   Braves    </w:t>
      </w:r>
      <w:r>
        <w:t xml:space="preserve">   Cake    </w:t>
      </w:r>
      <w:r>
        <w:t xml:space="preserve">   Ice Cream    </w:t>
      </w:r>
      <w:r>
        <w:t xml:space="preserve">   Cruise    </w:t>
      </w:r>
      <w:r>
        <w:t xml:space="preserve">   Crochet    </w:t>
      </w:r>
      <w:r>
        <w:t xml:space="preserve">   Gamecocks    </w:t>
      </w:r>
      <w:r>
        <w:t xml:space="preserve">   Golf    </w:t>
      </w:r>
      <w:r>
        <w:t xml:space="preserve">   PBX    </w:t>
      </w:r>
      <w:r>
        <w:t xml:space="preserve">   Sugarland    </w:t>
      </w:r>
      <w:r>
        <w:t xml:space="preserve">   Tomato    </w:t>
      </w:r>
      <w:r>
        <w:t xml:space="preserve">   Duke's Mayonnaise    </w:t>
      </w:r>
      <w:r>
        <w:t xml:space="preserve">   Green Beans    </w:t>
      </w:r>
      <w:r>
        <w:t xml:space="preserve">   Hamburger    </w:t>
      </w:r>
      <w:r>
        <w:t xml:space="preserve">   Easley    </w:t>
      </w:r>
      <w:r>
        <w:t xml:space="preserve">   Birthday    </w:t>
      </w:r>
      <w:r>
        <w:t xml:space="preserve">   Meme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Amy's Birthday Word Search</dc:title>
  <dcterms:created xsi:type="dcterms:W3CDTF">2021-10-11T01:06:52Z</dcterms:created>
  <dcterms:modified xsi:type="dcterms:W3CDTF">2021-10-11T01:06:52Z</dcterms:modified>
</cp:coreProperties>
</file>