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AnTiGoNe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BlOcKeD tHe EnTrAnCe To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SoMeThInG, eSpEcIaLlY a ClUe, ThAt Is Or Is InTeNdEd To Be MiSlEaDiNg Or DiStRaCtInG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OeDiPuS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dId OeDiPuS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AnTiGoNe'S sIsTeR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AnTiGoNe'S lOvEr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aNtIgOnE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OeDiPuS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ThEbEs At ThAt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</dc:title>
  <dcterms:created xsi:type="dcterms:W3CDTF">2021-10-11T01:26:27Z</dcterms:created>
  <dcterms:modified xsi:type="dcterms:W3CDTF">2021-10-11T01:26:27Z</dcterms:modified>
</cp:coreProperties>
</file>