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Abundance Of Katherines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conquering    </w:t>
      </w:r>
      <w:r>
        <w:t xml:space="preserve">   phenomenon    </w:t>
      </w:r>
      <w:r>
        <w:t xml:space="preserve">   acknowledged    </w:t>
      </w:r>
      <w:r>
        <w:t xml:space="preserve">   gutshot    </w:t>
      </w:r>
      <w:r>
        <w:t xml:space="preserve">   emphatically    </w:t>
      </w:r>
      <w:r>
        <w:t xml:space="preserve">   ignoramus    </w:t>
      </w:r>
      <w:r>
        <w:t xml:space="preserve">   inherently    </w:t>
      </w:r>
      <w:r>
        <w:t xml:space="preserve">   indubitably    </w:t>
      </w:r>
      <w:r>
        <w:t xml:space="preserve">   monotonous    </w:t>
      </w:r>
      <w:r>
        <w:t xml:space="preserve">   dissonant    </w:t>
      </w:r>
      <w:r>
        <w:t xml:space="preserve">   plausible    </w:t>
      </w:r>
      <w:r>
        <w:t xml:space="preserve">   contort    </w:t>
      </w:r>
      <w:r>
        <w:t xml:space="preserve">   immutable    </w:t>
      </w:r>
      <w:r>
        <w:t xml:space="preserve">   obelisk    </w:t>
      </w:r>
      <w:r>
        <w:t xml:space="preserve">   apathy    </w:t>
      </w:r>
      <w:r>
        <w:t xml:space="preserve">   diatribe    </w:t>
      </w:r>
      <w:r>
        <w:t xml:space="preserve">   extracted    </w:t>
      </w:r>
      <w:r>
        <w:t xml:space="preserve">   displacement    </w:t>
      </w:r>
      <w:r>
        <w:t xml:space="preserve">   dichotomy    </w:t>
      </w:r>
      <w:r>
        <w:t xml:space="preserve">   indelible    </w:t>
      </w:r>
      <w:r>
        <w:t xml:space="preserve">   anagram    </w:t>
      </w:r>
      <w:r>
        <w:t xml:space="preserve">   ilaha    </w:t>
      </w:r>
      <w:r>
        <w:t xml:space="preserve">   Kafir    </w:t>
      </w:r>
      <w:r>
        <w:t xml:space="preserve">   pullipary sphincter    </w:t>
      </w:r>
      <w:r>
        <w:t xml:space="preserve">   Sitzpinkler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Abundance Of Katherines</dc:title>
  <dcterms:created xsi:type="dcterms:W3CDTF">2021-10-11T01:06:40Z</dcterms:created>
  <dcterms:modified xsi:type="dcterms:W3CDTF">2021-10-11T01:06:40Z</dcterms:modified>
</cp:coreProperties>
</file>