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Abundance of Katherines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Lindsey's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Colin is a child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Colin's greatest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all the girls Colin has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Colin's mom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Colin's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Colin's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Colin is too big for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Colin's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Lindsey's secret place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Hassan takes Colin on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Hassan's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Colin graduated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Colin's best friends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Colin meets and falls in love with on their road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Other Colin"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Colin is searching for his _____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How many girls with the same name have Colin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in Tennessee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</dc:title>
  <dcterms:created xsi:type="dcterms:W3CDTF">2021-10-12T13:53:43Z</dcterms:created>
  <dcterms:modified xsi:type="dcterms:W3CDTF">2021-10-12T13:53:43Z</dcterms:modified>
</cp:coreProperties>
</file>